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E412D" w14:textId="7B853592" w:rsidR="00F802D9" w:rsidRDefault="00000000">
      <w:pPr>
        <w:jc w:val="center"/>
      </w:pPr>
      <w:r>
        <w:rPr>
          <w:b/>
          <w:sz w:val="28"/>
        </w:rPr>
        <w:t xml:space="preserve">BOTANY BAYOU </w:t>
      </w:r>
      <w:r w:rsidR="00CC08FC">
        <w:rPr>
          <w:b/>
          <w:sz w:val="28"/>
        </w:rPr>
        <w:t>HOMEOWNERS’</w:t>
      </w:r>
      <w:r>
        <w:rPr>
          <w:b/>
          <w:sz w:val="28"/>
        </w:rPr>
        <w:t xml:space="preserve"> ASSOCIATION</w:t>
      </w:r>
    </w:p>
    <w:p w14:paraId="65975AE0" w14:textId="21333D12" w:rsidR="00F802D9" w:rsidRDefault="00000000">
      <w:pPr>
        <w:jc w:val="center"/>
      </w:pPr>
      <w:r>
        <w:rPr>
          <w:b/>
        </w:rPr>
        <w:t xml:space="preserve">NOTICE OF ANNUAL MEETING (First Notice) </w:t>
      </w:r>
    </w:p>
    <w:p w14:paraId="7A862334" w14:textId="77777777" w:rsidR="00F802D9" w:rsidRDefault="00F802D9"/>
    <w:p w14:paraId="07018E4F" w14:textId="77777777" w:rsidR="00F802D9" w:rsidRDefault="00000000">
      <w:r>
        <w:t>Dear Botany Bayou Homeowners,</w:t>
      </w:r>
    </w:p>
    <w:p w14:paraId="61BD2F75" w14:textId="77777777" w:rsidR="00F802D9" w:rsidRDefault="00000000">
      <w:r>
        <w:t>This is the First Notice of the Botany Bayou Homeowners Association’s upcoming Annual Meeting of the Membership:</w:t>
      </w:r>
    </w:p>
    <w:p w14:paraId="31D295A3" w14:textId="2F67C800" w:rsidR="00F802D9" w:rsidRDefault="00000000">
      <w:pPr>
        <w:pStyle w:val="ListBullet"/>
      </w:pPr>
      <w:r>
        <w:t xml:space="preserve">Date: Saturday, </w:t>
      </w:r>
      <w:r w:rsidR="00566988">
        <w:t>April 4</w:t>
      </w:r>
      <w:r>
        <w:t>, 2026</w:t>
      </w:r>
    </w:p>
    <w:p w14:paraId="76C36AE6" w14:textId="06D51945" w:rsidR="00F802D9" w:rsidRDefault="00000000">
      <w:pPr>
        <w:pStyle w:val="ListBullet"/>
      </w:pPr>
      <w:r>
        <w:t xml:space="preserve">Time: </w:t>
      </w:r>
      <w:r w:rsidR="00566988">
        <w:t>10</w:t>
      </w:r>
      <w:r>
        <w:t>:</w:t>
      </w:r>
      <w:r w:rsidR="00566988">
        <w:t>0</w:t>
      </w:r>
      <w:r>
        <w:t>0 AM</w:t>
      </w:r>
    </w:p>
    <w:p w14:paraId="41E8EDD8" w14:textId="20064454" w:rsidR="00F802D9" w:rsidRDefault="00000000">
      <w:pPr>
        <w:pStyle w:val="ListBullet"/>
      </w:pPr>
      <w:r>
        <w:t>Location:</w:t>
      </w:r>
      <w:r w:rsidR="00D42796">
        <w:t xml:space="preserve"> neighborhood pool </w:t>
      </w:r>
      <w:r w:rsidR="00E46192">
        <w:t>parking lot</w:t>
      </w:r>
    </w:p>
    <w:p w14:paraId="1FF94DB7" w14:textId="77777777" w:rsidR="00F802D9" w:rsidRDefault="00F802D9"/>
    <w:p w14:paraId="3A271B94" w14:textId="77777777" w:rsidR="00F802D9" w:rsidRDefault="00000000">
      <w:r>
        <w:t>An election for the Board of Directors will be held in connection with this Annual Meeting. The Second Notice will be sent to all owners and will include the meeting agenda, candidate information, and any additional documents required for the election.</w:t>
      </w:r>
    </w:p>
    <w:p w14:paraId="0959DC27" w14:textId="77777777" w:rsidR="00F802D9" w:rsidRDefault="00F802D9"/>
    <w:p w14:paraId="575F8069" w14:textId="77777777" w:rsidR="00F802D9" w:rsidRDefault="00000000">
      <w:r>
        <w:t>If you are unable to attend in person, you will be able to participate by submitting a proxy (details and proxy form will be provided with the official meeting notice materials). We strongly encourage all owners to participate—your involvement helps keep Botany Bayou a strong, well-governed community.</w:t>
      </w:r>
    </w:p>
    <w:p w14:paraId="05CE177C" w14:textId="77777777" w:rsidR="00F802D9" w:rsidRDefault="00F802D9"/>
    <w:p w14:paraId="4E67B3A2" w14:textId="77777777" w:rsidR="00F802D9" w:rsidRDefault="00000000">
      <w:r>
        <w:t>Thank you,</w:t>
      </w:r>
    </w:p>
    <w:p w14:paraId="2A7D78D0" w14:textId="6E534BE5" w:rsidR="00F802D9" w:rsidRDefault="00000000">
      <w:r>
        <w:t>Board of Directors</w:t>
      </w:r>
      <w:r w:rsidR="00457A32">
        <w:br/>
      </w:r>
      <w:r>
        <w:t>Botany Bayou Homeowners Association</w:t>
      </w:r>
      <w:r w:rsidR="00457A32">
        <w:br/>
      </w:r>
      <w:r>
        <w:t>c/o Harmony Management &amp; Realty</w:t>
      </w:r>
    </w:p>
    <w:p w14:paraId="2A90996F" w14:textId="77777777" w:rsidR="00F802D9" w:rsidRDefault="00000000">
      <w:r>
        <w:br w:type="page"/>
      </w:r>
    </w:p>
    <w:p w14:paraId="085AF0F3" w14:textId="368A2B20" w:rsidR="00F802D9" w:rsidRDefault="00000000">
      <w:pPr>
        <w:jc w:val="center"/>
      </w:pPr>
      <w:r>
        <w:rPr>
          <w:b/>
          <w:sz w:val="28"/>
        </w:rPr>
        <w:lastRenderedPageBreak/>
        <w:t xml:space="preserve">BOTANY BAYOU </w:t>
      </w:r>
      <w:r w:rsidR="00CC08FC">
        <w:rPr>
          <w:b/>
          <w:sz w:val="28"/>
        </w:rPr>
        <w:t>HOMEOWNERS’</w:t>
      </w:r>
      <w:r>
        <w:rPr>
          <w:b/>
          <w:sz w:val="28"/>
        </w:rPr>
        <w:t xml:space="preserve"> ASSOCIATION, INC.</w:t>
      </w:r>
    </w:p>
    <w:p w14:paraId="23DA418B" w14:textId="77777777" w:rsidR="00F802D9" w:rsidRDefault="00000000">
      <w:pPr>
        <w:jc w:val="center"/>
      </w:pPr>
      <w:r>
        <w:rPr>
          <w:b/>
        </w:rPr>
        <w:t>OFFICIAL FIRST NOTICE OF ANNUAL MEMBERSHIP MEETING &amp; ELECTION</w:t>
      </w:r>
    </w:p>
    <w:p w14:paraId="07112BDE" w14:textId="77777777" w:rsidR="00F802D9" w:rsidRDefault="00000000">
      <w:pPr>
        <w:jc w:val="center"/>
      </w:pPr>
      <w:r>
        <w:rPr>
          <w:i/>
        </w:rPr>
        <w:t>(Provided in accordance with Florida law and the Association’s governing documents)</w:t>
      </w:r>
    </w:p>
    <w:p w14:paraId="38CCAA3B" w14:textId="77777777" w:rsidR="00F802D9" w:rsidRDefault="00F802D9"/>
    <w:p w14:paraId="1EAB7752" w14:textId="3AAAAD92" w:rsidR="00F802D9" w:rsidRDefault="00000000">
      <w:r>
        <w:t xml:space="preserve">Date: </w:t>
      </w:r>
      <w:r w:rsidR="00F752F6">
        <w:t>January 26, 2026</w:t>
      </w:r>
    </w:p>
    <w:p w14:paraId="330D4F1E" w14:textId="77777777" w:rsidR="00F802D9" w:rsidRDefault="00F802D9"/>
    <w:p w14:paraId="5E6016EA" w14:textId="2912DEAF" w:rsidR="00F802D9" w:rsidRDefault="00000000">
      <w:r>
        <w:t>To: All Members of Botany Bayou Homeowners Association, Inc.</w:t>
      </w:r>
    </w:p>
    <w:p w14:paraId="275C02C6" w14:textId="77777777" w:rsidR="00F802D9" w:rsidRDefault="00000000">
      <w:r>
        <w:t>Notice is hereby given that the Annual Meeting of the Members of Botany Bayou Homeowners Association, Inc. will be held as follows:</w:t>
      </w:r>
    </w:p>
    <w:p w14:paraId="0FE331C3" w14:textId="42DEAE77" w:rsidR="00F802D9" w:rsidRDefault="00000000">
      <w:pPr>
        <w:pStyle w:val="ListBullet"/>
      </w:pPr>
      <w:r>
        <w:t xml:space="preserve">Date: Saturday, </w:t>
      </w:r>
      <w:r w:rsidR="00F752F6">
        <w:t>April 4</w:t>
      </w:r>
      <w:r>
        <w:t>, 2026</w:t>
      </w:r>
    </w:p>
    <w:p w14:paraId="19F8B26D" w14:textId="79423F21" w:rsidR="00F802D9" w:rsidRDefault="00000000">
      <w:pPr>
        <w:pStyle w:val="ListBullet"/>
      </w:pPr>
      <w:r>
        <w:t xml:space="preserve">Time: </w:t>
      </w:r>
      <w:r w:rsidR="00F752F6">
        <w:t>10</w:t>
      </w:r>
      <w:r>
        <w:t>:</w:t>
      </w:r>
      <w:r w:rsidR="00F752F6">
        <w:t>0</w:t>
      </w:r>
      <w:r>
        <w:t>0 AM</w:t>
      </w:r>
    </w:p>
    <w:p w14:paraId="120FCC89" w14:textId="2674F0E5" w:rsidR="00F802D9" w:rsidRDefault="00000000" w:rsidP="00457A32">
      <w:pPr>
        <w:pStyle w:val="ListBullet"/>
      </w:pPr>
      <w:r>
        <w:t xml:space="preserve">Location: </w:t>
      </w:r>
      <w:r w:rsidR="00F752F6">
        <w:t xml:space="preserve">Neighborhood Pool </w:t>
      </w:r>
      <w:r w:rsidR="00E46192">
        <w:t>Parking Lot</w:t>
      </w:r>
    </w:p>
    <w:p w14:paraId="6FC8AABF" w14:textId="6B8A1718" w:rsidR="00F802D9" w:rsidRDefault="00000000">
      <w:r>
        <w:t>This notice serves as the Association’s First Notice of the Annual Meeting. An election for the Board of Directors will be conducted at this meeting.</w:t>
      </w:r>
    </w:p>
    <w:p w14:paraId="669B4A26" w14:textId="2BA4E04B" w:rsidR="00F802D9" w:rsidRDefault="00000000">
      <w:r>
        <w:t>A Second Notice will be mailed/posted and will include the agenda, candidate information, and any additional election materials required.</w:t>
      </w:r>
    </w:p>
    <w:p w14:paraId="6E788ACA" w14:textId="23F30FD1" w:rsidR="00F802D9" w:rsidRDefault="00000000">
      <w:r>
        <w:t xml:space="preserve">If you are unable to attend the meeting in person, </w:t>
      </w:r>
      <w:r w:rsidR="00457A32">
        <w:t xml:space="preserve">please send in the included proxy so it counts towards the quorum. </w:t>
      </w:r>
    </w:p>
    <w:p w14:paraId="217160B2" w14:textId="77777777" w:rsidR="00F802D9" w:rsidRDefault="00F802D9"/>
    <w:p w14:paraId="15974324" w14:textId="77777777" w:rsidR="00F802D9" w:rsidRDefault="00000000">
      <w:r>
        <w:t>Sincerely,</w:t>
      </w:r>
    </w:p>
    <w:p w14:paraId="3DCD08C4" w14:textId="1974D3DB" w:rsidR="00F802D9" w:rsidRDefault="00457A32">
      <w:r>
        <w:t xml:space="preserve">Harmony Management </w:t>
      </w:r>
      <w:r>
        <w:br/>
        <w:t>On behalf of your Board of Directors</w:t>
      </w:r>
      <w:r>
        <w:br/>
      </w:r>
    </w:p>
    <w:p w14:paraId="7DD62469" w14:textId="67DC8399" w:rsidR="00F802D9" w:rsidRDefault="00F802D9"/>
    <w:p w14:paraId="621D663E" w14:textId="77777777" w:rsidR="00457A32" w:rsidRDefault="00457A32"/>
    <w:p w14:paraId="1B3FCEDA" w14:textId="5146ED85" w:rsidR="00F802D9" w:rsidRDefault="00F802D9"/>
    <w:p w14:paraId="79EF3AA9" w14:textId="77777777" w:rsidR="00F802D9" w:rsidRDefault="00000000">
      <w:r>
        <w:br w:type="page"/>
      </w:r>
    </w:p>
    <w:p w14:paraId="69AA71CF" w14:textId="77777777" w:rsidR="00F802D9" w:rsidRDefault="00000000">
      <w:pPr>
        <w:jc w:val="center"/>
      </w:pPr>
      <w:r>
        <w:rPr>
          <w:b/>
          <w:sz w:val="28"/>
        </w:rPr>
        <w:lastRenderedPageBreak/>
        <w:t>LIMITED PROXY – ANNUAL MEETING OF MEMBERS</w:t>
      </w:r>
    </w:p>
    <w:p w14:paraId="4ADCFB53" w14:textId="267D3471" w:rsidR="00F802D9" w:rsidRDefault="00000000">
      <w:pPr>
        <w:jc w:val="center"/>
      </w:pPr>
      <w:r>
        <w:rPr>
          <w:b/>
        </w:rPr>
        <w:t xml:space="preserve">BOTANY BAYOU </w:t>
      </w:r>
      <w:r w:rsidR="00CC08FC">
        <w:rPr>
          <w:b/>
        </w:rPr>
        <w:t>HOMEOWNERS’</w:t>
      </w:r>
      <w:r>
        <w:rPr>
          <w:b/>
        </w:rPr>
        <w:t xml:space="preserve"> ASSOCIATION, INC.</w:t>
      </w:r>
    </w:p>
    <w:p w14:paraId="1AA272ED" w14:textId="77777777" w:rsidR="00F802D9" w:rsidRDefault="00F802D9"/>
    <w:p w14:paraId="651FA46B" w14:textId="562F64BA" w:rsidR="00F802D9" w:rsidRDefault="00000000">
      <w:r>
        <w:t xml:space="preserve">Date of Meeting: Saturday, </w:t>
      </w:r>
      <w:r w:rsidR="00457A32">
        <w:t>April 4</w:t>
      </w:r>
      <w:r>
        <w:t>, 2026</w:t>
      </w:r>
    </w:p>
    <w:p w14:paraId="09F3912A" w14:textId="0D38F865" w:rsidR="00F802D9" w:rsidRDefault="00000000">
      <w:r>
        <w:t xml:space="preserve">Time: </w:t>
      </w:r>
      <w:r w:rsidR="00457A32">
        <w:t>10:00</w:t>
      </w:r>
      <w:r>
        <w:t xml:space="preserve"> AM</w:t>
      </w:r>
    </w:p>
    <w:p w14:paraId="1383232E" w14:textId="6DF22B7E" w:rsidR="00F802D9" w:rsidRDefault="00000000">
      <w:r>
        <w:t xml:space="preserve">Location: </w:t>
      </w:r>
      <w:r w:rsidR="00457A32">
        <w:t xml:space="preserve">Neighborhood Pool </w:t>
      </w:r>
      <w:r w:rsidR="00E46192">
        <w:t>Parking Lot</w:t>
      </w:r>
    </w:p>
    <w:p w14:paraId="28E954BC" w14:textId="77777777" w:rsidR="00F802D9" w:rsidRDefault="00000000">
      <w:r>
        <w:t>I/We, the undersigned Member(s) of Botany Bayou Homeowners Association, Inc., designate and appoint:</w:t>
      </w:r>
    </w:p>
    <w:p w14:paraId="1A646C8B" w14:textId="77777777" w:rsidR="00F802D9" w:rsidRDefault="00000000">
      <w:r>
        <w:t>Proxyholder Name: ________________________________________________</w:t>
      </w:r>
    </w:p>
    <w:p w14:paraId="19A4C579" w14:textId="5787EF42" w:rsidR="00F802D9" w:rsidRDefault="00000000">
      <w:r>
        <w:t xml:space="preserve">OR (if left blank) the </w:t>
      </w:r>
      <w:r w:rsidR="00457A32">
        <w:t>President</w:t>
      </w:r>
      <w:r>
        <w:t xml:space="preserve"> of the Association, as my/our proxyholder to attend the Annual Meeting, establish quorum, and cast my/our vote as allowed by the Association’s governing documents and applicable Florida law.</w:t>
      </w:r>
    </w:p>
    <w:p w14:paraId="6138768A" w14:textId="77777777" w:rsidR="00F802D9" w:rsidRDefault="00F802D9"/>
    <w:p w14:paraId="03B0DB86" w14:textId="14642813" w:rsidR="00F802D9" w:rsidRDefault="00000000">
      <w:r>
        <w:t>Property Address: ________________________________________________</w:t>
      </w:r>
    </w:p>
    <w:p w14:paraId="32E24F5D" w14:textId="77777777" w:rsidR="00F802D9" w:rsidRDefault="00F802D9"/>
    <w:p w14:paraId="2F0B78A8" w14:textId="77777777" w:rsidR="00F802D9" w:rsidRDefault="00000000">
      <w:r>
        <w:t>Member Name (print): _____________________________________________</w:t>
      </w:r>
    </w:p>
    <w:p w14:paraId="2C8CD6C4" w14:textId="4CA218A7" w:rsidR="00F802D9" w:rsidRDefault="00000000">
      <w:r>
        <w:t>Member Signature: ________________________________________________</w:t>
      </w:r>
    </w:p>
    <w:p w14:paraId="3217FB17" w14:textId="77777777" w:rsidR="00F802D9" w:rsidRDefault="00F802D9"/>
    <w:p w14:paraId="5D086BAF" w14:textId="77777777" w:rsidR="00F802D9" w:rsidRDefault="00000000">
      <w:r>
        <w:rPr>
          <w:b/>
          <w:sz w:val="24"/>
        </w:rPr>
        <w:t>Delivery Instructions (choose one):</w:t>
      </w:r>
    </w:p>
    <w:p w14:paraId="2717F99C" w14:textId="77777777" w:rsidR="00F802D9" w:rsidRDefault="00000000">
      <w:r>
        <w:t>Return this proxy by:</w:t>
      </w:r>
    </w:p>
    <w:p w14:paraId="5DCF91C3" w14:textId="36A43B69" w:rsidR="00F802D9" w:rsidRDefault="00000000">
      <w:pPr>
        <w:pStyle w:val="ListBullet"/>
      </w:pPr>
      <w:r>
        <w:t xml:space="preserve">Email: </w:t>
      </w:r>
      <w:r w:rsidR="006B569F">
        <w:t>CAM@BotanyBayou.com</w:t>
      </w:r>
    </w:p>
    <w:p w14:paraId="7F17D99A" w14:textId="4FBC6E0A" w:rsidR="00F802D9" w:rsidRDefault="00000000">
      <w:pPr>
        <w:pStyle w:val="ListBullet"/>
      </w:pPr>
      <w:r>
        <w:t xml:space="preserve">Drop-off: </w:t>
      </w:r>
      <w:r w:rsidR="006B569F">
        <w:t xml:space="preserve">Botany Bayou </w:t>
      </w:r>
      <w:r w:rsidR="00CC08FC">
        <w:t>Mailbox</w:t>
      </w:r>
      <w:r w:rsidR="006B569F">
        <w:t xml:space="preserve"> in the neighborhood</w:t>
      </w:r>
    </w:p>
    <w:p w14:paraId="5103DB23" w14:textId="4E98EA92" w:rsidR="00F802D9" w:rsidRDefault="00F802D9" w:rsidP="006B569F">
      <w:pPr>
        <w:pStyle w:val="ListBullet"/>
        <w:numPr>
          <w:ilvl w:val="0"/>
          <w:numId w:val="0"/>
        </w:numPr>
        <w:ind w:left="360"/>
      </w:pPr>
    </w:p>
    <w:p w14:paraId="1BFAA0AA" w14:textId="77777777" w:rsidR="00F802D9" w:rsidRDefault="00F802D9"/>
    <w:p w14:paraId="78F25027" w14:textId="56A98F33" w:rsidR="00F802D9" w:rsidRDefault="00000000">
      <w:r>
        <w:t>IMPORTANT: This proxy is valid only for the meeting date listed above and any lawful adjournment of that meeting</w:t>
      </w:r>
      <w:r w:rsidR="006B569F">
        <w:t>.</w:t>
      </w:r>
      <w:r>
        <w:t xml:space="preserve"> A Member may revoke this proxy at any time by attending the meeting in person and voting, or by submitting a later-dated proxy, as permitted.</w:t>
      </w:r>
    </w:p>
    <w:sectPr w:rsidR="00F802D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31E10A6"/>
    <w:lvl w:ilvl="0">
      <w:start w:val="1"/>
      <w:numFmt w:val="bullet"/>
      <w:pStyle w:val="ListBullet"/>
      <w:lvlText w:val=""/>
      <w:lvlJc w:val="left"/>
      <w:pPr>
        <w:tabs>
          <w:tab w:val="num" w:pos="360"/>
        </w:tabs>
        <w:ind w:left="360" w:hanging="360"/>
      </w:pPr>
      <w:rPr>
        <w:rFonts w:ascii="Symbol" w:hAnsi="Symbol" w:hint="default"/>
      </w:rPr>
    </w:lvl>
  </w:abstractNum>
  <w:num w:numId="1" w16cid:durableId="1895655794">
    <w:abstractNumId w:val="8"/>
  </w:num>
  <w:num w:numId="2" w16cid:durableId="431437445">
    <w:abstractNumId w:val="6"/>
  </w:num>
  <w:num w:numId="3" w16cid:durableId="571042561">
    <w:abstractNumId w:val="5"/>
  </w:num>
  <w:num w:numId="4" w16cid:durableId="2005082625">
    <w:abstractNumId w:val="4"/>
  </w:num>
  <w:num w:numId="5" w16cid:durableId="1385062154">
    <w:abstractNumId w:val="7"/>
  </w:num>
  <w:num w:numId="6" w16cid:durableId="1500774681">
    <w:abstractNumId w:val="3"/>
  </w:num>
  <w:num w:numId="7" w16cid:durableId="2123722242">
    <w:abstractNumId w:val="2"/>
  </w:num>
  <w:num w:numId="8" w16cid:durableId="1947039585">
    <w:abstractNumId w:val="1"/>
  </w:num>
  <w:num w:numId="9" w16cid:durableId="554706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77F4C"/>
    <w:rsid w:val="00457A32"/>
    <w:rsid w:val="004E03E2"/>
    <w:rsid w:val="00566988"/>
    <w:rsid w:val="0061633A"/>
    <w:rsid w:val="006B569F"/>
    <w:rsid w:val="00AA1D8D"/>
    <w:rsid w:val="00B47730"/>
    <w:rsid w:val="00CB0664"/>
    <w:rsid w:val="00CC08FC"/>
    <w:rsid w:val="00D42796"/>
    <w:rsid w:val="00E27D5A"/>
    <w:rsid w:val="00E46192"/>
    <w:rsid w:val="00F752F6"/>
    <w:rsid w:val="00F802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7FD0F8"/>
  <w14:defaultImageDpi w14:val="300"/>
  <w15:docId w15:val="{BC131D85-57CE-4451-9F45-9F0B6ECA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russell jones</cp:lastModifiedBy>
  <cp:revision>2</cp:revision>
  <dcterms:created xsi:type="dcterms:W3CDTF">2026-01-27T01:19:00Z</dcterms:created>
  <dcterms:modified xsi:type="dcterms:W3CDTF">2026-01-27T01:19:00Z</dcterms:modified>
  <cp:category/>
</cp:coreProperties>
</file>